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SK2 2021 29 vom 11. Juni 2021</w:t>
      </w:r>
    </w:p>
    <w:p>
      <w:r>
        <w:t>GR Gerichte, 2021-06-11, DE</w:t>
      </w:r>
    </w:p>
    <w:p>
      <w:r>
        <w:rPr>
          <w:b/>
        </w:rPr>
        <w:t xml:space="preserve">Quelle: </w:t>
      </w:r>
      <w:r>
        <w:t>https://mcp.opencaselaw.ch/entscheid/gr_gerichte_SK2 2021 29</w:t>
      </w:r>
    </w:p>
    <w:p>
      <w:r>
        <w:t>FR: GR_GERICHTE SK2 2021 29 du 11 juin 2021</w:t>
      </w:r>
    </w:p>
    <w:p>
      <w:r>
        <w:t>IT: GR_GERICHTE SK2 2021 29 del 11 giugno 2021</w:t>
      </w:r>
    </w:p>
    <w:p>
      <w:pPr>
        <w:pStyle w:val="Heading2"/>
      </w:pPr>
      <w:r>
        <w:t>Regeste</w:t>
      </w:r>
    </w:p>
    <w:p>
      <w:r>
        <w:t>unentgeltliche Rechtspflege | URP für Strafverfahren der Privatklägerschaft (136 StPO)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Zur Behandlung von Gesuchen um unentgeltliche Rechtspflege für beim Kantonsgericht von Graubünden hängige Rechtsmittelverfahren ist der Kammer- vorsitzende zuständig (Art. 9 Abs. 1 des Gerichtsorganisationsgesetzes [GOG; BR 173.000] in Verbindung mit Art. 11 Abs. 1 der Kantonsgerichtsverordnung [KGV; BR 173.100]).</w:t>
      </w:r>
    </w:p>
    <w:p>
      <w:r>
        <w:rPr>
          <w:b/>
        </w:rPr>
        <w:t>E. 2</w:t>
      </w:r>
    </w:p>
    <w:p>
      <w:r>
        <w:t>Gestützt auf Art. 29 Abs. 3 BV hat jede Person, die nicht über die erforderli- chen Mittel verfügt, Anspruch auf unentgeltliche Rechtspflege, wenn ihr Rechtsbe- gehren nicht aussichtslos erscheint. Soweit es zur Wahrung ihrer Rechte notwen- dig ist, hat sie ausserdem Anspruch auf unentgeltlichen Rechtsbeistand. Es han- delt sich um eine verfassungsmässige Minimalgarantie (BGE 131 I 350 E. 4.1). Art. 136 StPO konkretisiert den in Art. 29 Abs. 3 BV verankerten verfassungsmäs- sigen Anspruch auf Gewährung der unentgeltlichen Rechtspflege für die Privatklä- gerschaft im Strafverfahren (BGer 1B_338/2020 v. 17.8.2020 E. 2.1 m.w.H.)</w:t>
      </w:r>
    </w:p>
    <w:p>
      <w:r>
        <w:rPr>
          <w:b/>
        </w:rPr>
        <w:t>E. 3</w:t>
      </w:r>
    </w:p>
    <w:p>
      <w:r>
        <w:t>/ 5</w:t>
      </w:r>
    </w:p>
    <w:p>
      <w:r>
        <w:rPr>
          <w:b/>
        </w:rPr>
        <w:t>E. 4</w:t>
      </w:r>
    </w:p>
    <w:p>
      <w:r>
        <w:t>Art. 136 Abs. 1 StPO sieht vor, dass der Privatklägerschaft die unentgeltli- che Rechtspflege zur Durchsetzung ihrer Zivilansprüche zu gewähren ist, wenn sie nicht über die erforderlichen Mittel verfügt (lit. a) und – kumulativ – die Zivilkla- ge nicht aussichtslos erscheint (lit. b). Gemäss konstanter bundesgerichtlicher Praxis hat der Gesetzgeber die unentgeltliche Rechtspflege bewusst auf Fälle be- schränkt, in denen die Privatklägerschaft Zivilansprüche geltend macht (vgl. statt vieler BGer 6B_458/2015 v. 16.12.2015 E. 4.3.3). Es obliegt der Gesuchstellerin, in ihrem Gesuch um unentgeltliche Rechtspflege die Nichtaussichtslosigkeit ihrer Zivilklage darzulegen (vgl. BGer 6B_1039/2017 v. 13.3.2018 E. 2.3 m.w.H.). Die Gesuchstellerin macht in ihrem Gesuch um unentgeltliche Rechtspflege keine Ausführungen zu einer allfälligen Zivilforderung sowie zu deren Nichtaussichtslo- sigkeit. Sie geht davon aus, dass ihr Anspruch direkt aus Art. 29 Abs. 3 BV abzu- leiten sei (act. A.1 Ziff. C.2 f.).</w:t>
      </w:r>
    </w:p>
    <w:p>
      <w:r>
        <w:rPr>
          <w:b/>
        </w:rPr>
        <w:t>E. 5</w:t>
      </w:r>
    </w:p>
    <w:p>
      <w:r>
        <w:t>Der Privatklägerschaft kann ausnahmsweise die unentgeltliche Rechtspfle- ge unabhängig von Zivilansprüchen direkt gestützt auf Art. 29 Abs. 3 BV gewährt werden (dazu BGer 1B_355/2012 v. 12.10.2012 E. 1.2.2 und E. 5). Die genannte bundesgerichtliche Rechtsprechung betrifft Fälle, in denen der oder die Geschä- digte mutmasslich Opfer staatlicher Gewalt im Sinne des Folterverbots geworden ist (Art. 10 Abs. 3 BV, Art. 3 und 13 EMRK, Art. 7 UNO-Pakt II [SR 0.103.2] sowie Art. 13 der Anti-Folter-Konvention [SR 0.105]). Diese Bestimmungen sehen vor, dass jede von staatlicher Gewalt betroffene Person einen Anspruch auf eine wirk- same und vertiefte amtliche Untersuchung der Umstände hat, die zu den ihr zuge- fügten Verletzungen geführt haben. Die unentgeltliche Rechtspflege ist dann zu gewähren, wenn die Verweigerung derselben dazu führen würde, dass die betrof- fene Person ihres Rechts auf Untersuchung verlustig ginge, zum Beispiel, weil sie sich aufgrund ihrer persönlichen Voraussetzungen ohne Rechtsbeistand nicht genügend zur Wehr setzen kann (dazu BGer 1C_378/2012 v. 7.2.2013 E. 2.2; BGE 121 I 314 E. 3b). Ein solcher Fall liegt nicht vor. Warum die bundesgerichtli- che Rechtsprechung auch auf den vorliegenden Fall anzuwenden sei, lässt die Gesuchstellerin offen. Die Gesuchstellerin kann aus Art. 29 Abs. 3 BV keinen un- mittelbaren Anspruch auf unentgeltliche Rechtspflege ableiten.</w:t>
      </w:r>
    </w:p>
    <w:p>
      <w:r>
        <w:rPr>
          <w:b/>
        </w:rPr>
        <w:t>E. 6</w:t>
      </w:r>
    </w:p>
    <w:p>
      <w:r>
        <w:t>Zuletzt ist Voraussetzung für die Gewährung der unentgeltlichen Rechts- pflege, dass das Rechtsmittel nicht aussichtslos ist (vgl. BGer 1B_95/2016 v. 28.4.2016 E. 3.3). Die fehlende Aussichtslosigkeit als Voraussetzung für die Gewährung der unentgeltlichen Rechtspflege, bezieht sich vorliegend auf das an- hängig gemachte Beschwerdeverfahren (SK2 21 27). Wie dem Entscheid in Sa- chen SK2 21 27 zu entnehmen ist, wird die Beschwerde abgewiesen – wobei die</w:t>
      </w:r>
    </w:p>
    <w:p>
      <w:r>
        <w:t>4 / 5 Unbegründetheit offensichtlich ist, weshalb der Entscheid in einzelrichterlicher Kompetenz ergeht. Die Beschwerde erweist sich demnach als aussichtslos. Auch diese Voraussetzung für die Gewährung der unentgeltlichen Rechtspflege ist nicht erfüllt.</w:t>
      </w:r>
    </w:p>
    <w:p>
      <w:r>
        <w:rPr>
          <w:b/>
        </w:rPr>
        <w:t>E. 7</w:t>
      </w:r>
    </w:p>
    <w:p>
      <w:r>
        <w:t>Damit ist das Gesuch um Gewährung der unentgeltlichen Rechtspflege für das Beschwerdeverfahren gegen die Verfügung der Staatsanwaltschaft vom 18. März 2021 betreffend Abweisung der unentgeltlichen Rechtspflege (SK2 21 27) abzuweisen.</w:t>
      </w:r>
    </w:p>
    <w:p>
      <w:r>
        <w:rPr>
          <w:b/>
        </w:rPr>
        <w:t>E. 8</w:t>
      </w:r>
    </w:p>
    <w:p>
      <w:r>
        <w:t>Für das vorliegende Verfahren betreffend das Gesuch um unentgeltliche Rechtspflege werden keine Kosten erhoben.</w:t>
      </w:r>
    </w:p>
    <w:p>
      <w:r>
        <w:t>5 /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